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用邓小平理论武装全党  坚持党的基本路线不动摇</w:t>
      </w:r>
    </w:p>
    <w:p>
      <w:r>
        <w:rPr>
          <w:rFonts w:ascii="宋体" w:hAnsi="宋体" w:eastAsia="宋体"/>
          <w:sz w:val="24"/>
        </w:rPr>
        <w:t>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用邓小平理论武装全党  坚持党的基本路线不动摇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本书出售、求购地址：https://www.jiaokey.com/book/detail/10156848.html</w:t>
      </w:r>
    </w:p>
    <w:p>
      <w:r>
        <w:t>更多相关图书推荐：https://www.jiaokey.com</w:t>
      </w:r>
    </w:p>
    <w:p>
      <w:r>
        <w:t>张磊著 其他作品：https://www.jiaokey.com/tag/张磊著.html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关键词搜索：https://www.jiaokey.com/tag/用邓小平理论武装全党  坚持党的基本路线不动摇.html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