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书名：为党的事业而献身  写给有志于党的事业的同志们</w:t>
      </w:r>
    </w:p>
    <w:p>
      <w:r>
        <w:t>作者：吴光宗等主编；尹光等著</w:t>
      </w:r>
    </w:p>
    <w:p>
      <w:r>
        <w:t>出版社：北京：北京航空航天大学出版社</w:t>
      </w:r>
    </w:p>
    <w:p>
      <w:r>
        <w:t>出版日期：1994.07</w:t>
      </w:r>
    </w:p>
    <w:p>
      <w:r>
        <w:t>总页数：221</w:t>
      </w:r>
    </w:p>
    <w:p>
      <w:r>
        <w:t>更多请访问教客网: www.jiaokey.com</w:t>
      </w:r>
    </w:p>
    <w:p>
      <w:r>
        <w:t>为党的事业而献身  写给有志于党的事业的同志们 评论地址：https://www.jiaokey.com/book/detail/10156812.html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