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书名：建设有中国特色的社会主义基本理论简明读本</w:t>
      </w:r>
    </w:p>
    <w:p>
      <w:r>
        <w:t>作者：《建设有中国特色的社会主义基本理论简明读本》编写组编</w:t>
      </w:r>
    </w:p>
    <w:p>
      <w:r>
        <w:t>出版社：北京：中国展望出版社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建设有中国特色的社会主义基本理论简明读本 评论地址：https://www.jiaokey.com/book/detail/10156780.html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