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中国现代化问题  一个多方位的历史探索</w:t>
      </w:r>
    </w:p>
    <w:p>
      <w:r>
        <w:rPr>
          <w:rFonts w:ascii="宋体" w:hAnsi="宋体" w:eastAsia="宋体"/>
          <w:sz w:val="24"/>
        </w:rPr>
        <w:t>汪 熙，（美）魏斐德（Wakeman，Frederic）主编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中国现代化问题  一个多方位的历史探索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 熙，（美）魏斐德（Wakeman，Frederic）主编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本书出售、求购地址：https://www.jiaokey.com/book/detail/10156774.html</w:t>
      </w:r>
    </w:p>
    <w:p>
      <w:r>
        <w:t>更多相关图书推荐：https://www.jiaokey.com</w:t>
      </w:r>
    </w:p>
    <w:p>
      <w:r>
        <w:t>汪 熙，（美）魏斐德（Wakeman，Frederic）主编 其他作品：https://www.jiaokey.com/tag/汪 熙，（美）魏斐德（Wakeman，Frederic）主编.html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关键词搜索：https://www.jiaokey.com/tag/中国现代化问题  一个多方位的历史探索.html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