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沿着建设有中国特色的社会主义道路阔步前进  党的十四大以来大事记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沿着建设有中国特色的社会主义道路阔步前进  党的十四大以来大事记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本书出售、求购地址：https://www.jiaokey.com/book/detail/10156696.html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关键词搜索：https://www.jiaokey.com/tag/沿着建设有中国特色的社会主义道路阔步前进  党的十四大以来大事记.html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