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书名：中国现代化建设的指南  学习《邓小平文选》</w:t>
      </w:r>
    </w:p>
    <w:p>
      <w:r>
        <w:t>作者：中共中央书记处研究室理论组编</w:t>
      </w:r>
    </w:p>
    <w:p>
      <w:r>
        <w:t>出版社：长沙：湖南人民出版社</w:t>
      </w:r>
    </w:p>
    <w:p>
      <w:r>
        <w:t>出版日期：1984.07</w:t>
      </w:r>
    </w:p>
    <w:p>
      <w:r>
        <w:t>总页数：358</w:t>
      </w:r>
    </w:p>
    <w:p>
      <w:r>
        <w:t>更多请访问教客网: www.jiaokey.com</w:t>
      </w:r>
    </w:p>
    <w:p>
      <w:r>
        <w:t>中国现代化建设的指南  学习《邓小平文选》 评论地址：https://www.jiaokey.com/book/detail/10156639.html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