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书名：美国的中国形象</w:t>
      </w:r>
    </w:p>
    <w:p>
      <w:r>
        <w:t>作者：（美）哈罗德·伊萨克斯（Harold Robert Isaacs）著；于殿利，陆日宇译</w:t>
      </w:r>
    </w:p>
    <w:p>
      <w:r>
        <w:t>出版社：北京：时事出版社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美国的中国形象 评论地址：https://www.jiaokey.com/book/detail/10156628.html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