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历史的必然与时代的坐标  中国社会主义基本问题引论</w:t>
      </w:r>
    </w:p>
    <w:p>
      <w:r>
        <w:rPr>
          <w:rFonts w:ascii="宋体" w:hAnsi="宋体" w:eastAsia="宋体"/>
          <w:sz w:val="24"/>
        </w:rPr>
        <w:t>周庚鑫，吴松主编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历史的必然与时代的坐标  中国社会主义基本问题引论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周庚鑫，吴松主编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本书出售、求购地址：https://www.jiaokey.com/book/detail/10156619.html</w:t>
      </w:r>
    </w:p>
    <w:p>
      <w:r>
        <w:t>更多相关图书推荐：https://www.jiaokey.com</w:t>
      </w:r>
    </w:p>
    <w:p>
      <w:r>
        <w:t>周庚鑫，吴松主编 其他作品：https://www.jiaokey.com/tag/周庚鑫，吴松主编.html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关键词搜索：https://www.jiaokey.com/tag/历史的必然与时代的坐标  中国社会主义基本问题引论.html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