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中国人民大学社会发展报告  1994-1995  从传统向现代快速转型过程中的中国社会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中国人民大学社会发展报告  1994-1995  从传统向现代快速转型过程中的中国社会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本书出售、求购地址：https://www.jiaokey.com/book/detail/10156611.html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关键词搜索：https://www.jiaokey.com/tag/中国人民大学社会发展报告  1994-1995  从传统向现代快速转型过程中的中国社会.html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