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第十五册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第十五册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本书出售、求购地址：https://www.jiaokey.com/book/detail/10156550.html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中央文献出版社 出版图书：https://www.jiaokey.com/tag/中央文献出版社.html</w:t>
      </w:r>
    </w:p>
    <w:p>
      <w:r>
        <w:t>关键词搜索：https://www.jiaokey.com/tag/建国以来重要文献选编  第十五册.html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