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共产国际的经验教训  纪念共产国际成立七十周年学术论文集</w:t>
      </w:r>
    </w:p>
    <w:p>
      <w:r>
        <w:rPr>
          <w:rFonts w:ascii="宋体" w:hAnsi="宋体" w:eastAsia="宋体"/>
          <w:sz w:val="24"/>
        </w:rPr>
        <w:t>宋洪训，张中云主编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共产国际的经验教训  纪念共产国际成立七十周年学术论文集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宋洪训，张中云主编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本书出售、求购地址：https://www.jiaokey.com/book/detail/10156527.html</w:t>
      </w:r>
    </w:p>
    <w:p>
      <w:r>
        <w:t>更多相关图书推荐：https://www.jiaokey.com</w:t>
      </w:r>
    </w:p>
    <w:p>
      <w:r>
        <w:t>宋洪训，张中云主编 其他作品：https://www.jiaokey.com/tag/宋洪训，张中云主编.html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关键词搜索：https://www.jiaokey.com/tag/共产国际的经验教训  纪念共产国际成立七十周年学术论文集.html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