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中国禅思想史  从6世纪到9世纪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中国禅思想史  从6世纪到9世纪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本书出售、求购地址：https://www.jiaokey.com/book/detail/10156453.html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关键词搜索：https://www.jiaokey.com/tag/中国禅思想史  从6世纪到9世纪.html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