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书名：西藏生死之书</w:t>
      </w:r>
    </w:p>
    <w:p>
      <w:r>
        <w:t>作者：（美）索甲仁波切（Sogyal Rinpoche）著；郑振煌译</w:t>
      </w:r>
    </w:p>
    <w:p>
      <w:r>
        <w:t>出版社：</w:t>
      </w:r>
    </w:p>
    <w:p>
      <w:r>
        <w:t>出版日期：1999.06</w:t>
      </w:r>
    </w:p>
    <w:p>
      <w:r>
        <w:t>总页数：494</w:t>
      </w:r>
    </w:p>
    <w:p>
      <w:r>
        <w:t>更多请访问教客网: www.jiaokey.com</w:t>
      </w:r>
    </w:p>
    <w:p>
      <w:r>
        <w:t>西藏生死之书 评论地址：https://www.jiaokey.com/book/detail/10156440.html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