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走向合作的历程  中共与民主党派关系的形成及演变</w:t>
      </w:r>
    </w:p>
    <w:p>
      <w:r>
        <w:rPr>
          <w:rFonts w:ascii="宋体" w:hAnsi="宋体" w:eastAsia="宋体"/>
          <w:sz w:val="24"/>
        </w:rPr>
        <w:t>李燕奇著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走向合作的历程  中共与民主党派关系的形成及演变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本书出售、求购地址：https://www.jiaokey.com/book/detail/10156423.html</w:t>
      </w:r>
    </w:p>
    <w:p>
      <w:r>
        <w:t>更多相关图书推荐：https://www.jiaokey.com</w:t>
      </w:r>
    </w:p>
    <w:p>
      <w:r>
        <w:t>李燕奇著 其他作品：https://www.jiaokey.com/tag/李燕奇著.html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关键词搜索：https://www.jiaokey.com/tag/走向合作的历程  中共与民主党派关系的形成及演变.html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