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书名：中国传统文化的遗传和变异</w:t>
      </w:r>
    </w:p>
    <w:p>
      <w:r>
        <w:t>作者：吴申元著</w:t>
      </w:r>
    </w:p>
    <w:p>
      <w:r>
        <w:t>出版社：长沙：湖南文艺出版社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中国传统文化的遗传和变异 评论地址：https://www.jiaokey.com/book/detail/10156380.html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