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书名：魔鬼的律师-为迷信辩护</w:t>
      </w:r>
    </w:p>
    <w:p>
      <w:r>
        <w:t>作者:（英）弗雷泽（Frazer，J.G.）著；阎云祥，龚小夏译</w:t>
      </w:r>
    </w:p>
    <w:p>
      <w:r>
        <w:t>出版社:北京：东方出版社</w:t>
      </w:r>
    </w:p>
    <w:p>
      <w:r>
        <w:t>出版日期：1988.08</w:t>
      </w:r>
    </w:p>
    <w:p>
      <w:r>
        <w:t>总页数：168</w:t>
      </w:r>
    </w:p>
    <w:p>
      <w:r>
        <w:t>更多请访问教客网:www.jiaokey.com</w:t>
      </w:r>
    </w:p>
    <w:p>
      <w:r>
        <w:t>魔鬼的律师-为迷信辩护评论地址：https://www.jiaokey.com/book/detail/10156377.html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