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书名：社会环境中的人类行为</w:t>
      </w:r>
    </w:p>
    <w:p>
      <w:r>
        <w:t>作者：（美）安德森（Andclerson，R.E.），（美）卡u3000特（Carter，I.）著；王吉胜等译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总页数：284</w:t>
      </w:r>
    </w:p>
    <w:p>
      <w:r>
        <w:t>更多请访问教客网: www.jiaokey.com</w:t>
      </w:r>
    </w:p>
    <w:p>
      <w:r>
        <w:t>社会环境中的人类行为 评论地址：https://www.jiaokey.com/book/detail/10156376.html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