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书名：马克思主义与人类学</w:t>
      </w:r>
    </w:p>
    <w:p>
      <w:r>
        <w:t>作者：（英）布洛克（Bloch，M.）著；冯u3000利等译</w:t>
      </w:r>
    </w:p>
    <w:p>
      <w:r>
        <w:t>出版社：北京：华夏出版社</w:t>
      </w:r>
    </w:p>
    <w:p>
      <w:r>
        <w:t>出版日期：1988.11</w:t>
      </w:r>
    </w:p>
    <w:p>
      <w:r>
        <w:t>总页数：200</w:t>
      </w:r>
    </w:p>
    <w:p>
      <w:r>
        <w:t>更多请访问教客网: www.jiaokey.com</w:t>
      </w:r>
    </w:p>
    <w:p>
      <w:r>
        <w:t>马克思主义与人类学 评论地址：https://www.jiaokey.com/book/detail/10156370.html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