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书名：站在世纪之交的思考  市场经济与人际关系</w:t>
      </w:r>
    </w:p>
    <w:p>
      <w:r>
        <w:t>作者：石秀印著</w:t>
      </w:r>
    </w:p>
    <w:p>
      <w:r>
        <w:t>出版社：哈尔滨：黑龙江人民出版社</w:t>
      </w:r>
    </w:p>
    <w:p>
      <w:r>
        <w:t>出版日期：1995.11</w:t>
      </w:r>
    </w:p>
    <w:p>
      <w:r>
        <w:t>总页数：292</w:t>
      </w:r>
    </w:p>
    <w:p>
      <w:r>
        <w:t>更多请访问教客网: www.jiaokey.com</w:t>
      </w:r>
    </w:p>
    <w:p>
      <w:r>
        <w:t>站在世纪之交的思考  市场经济与人际关系 评论地址：https://www.jiaokey.com/book/detail/10156366.html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