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书名：社会生活中的交换与权力</w:t>
      </w:r>
    </w:p>
    <w:p>
      <w:r>
        <w:t>作者：（美）布u3000劳（Blau，P.M.）著；孙u3000非，张黎勤译</w:t>
      </w:r>
    </w:p>
    <w:p>
      <w:r>
        <w:t>出版社：北京：华夏出版社</w:t>
      </w:r>
    </w:p>
    <w:p>
      <w:r>
        <w:t>出版日期：1988.01</w:t>
      </w:r>
    </w:p>
    <w:p>
      <w:r>
        <w:t>总页数：396</w:t>
      </w:r>
    </w:p>
    <w:p>
      <w:r>
        <w:t>更多请访问教客网: www.jiaokey.com</w:t>
      </w:r>
    </w:p>
    <w:p>
      <w:r>
        <w:t>社会生活中的交换与权力 评论地址：https://www.jiaokey.com/book/detail/10156358.html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