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书名：现代社会的结构与过程</w:t>
      </w:r>
    </w:p>
    <w:p>
      <w:r>
        <w:t>作者：（美）T.帕林斯著；梁向阳译</w:t>
      </w:r>
    </w:p>
    <w:p>
      <w:r>
        <w:t>出版社：北京：光明日报出版社</w:t>
      </w:r>
    </w:p>
    <w:p>
      <w:r>
        <w:t>出版日期：1988.05</w:t>
      </w:r>
    </w:p>
    <w:p>
      <w:r>
        <w:t>总页数：282</w:t>
      </w:r>
    </w:p>
    <w:p>
      <w:r>
        <w:t>更多请访问教客网: www.jiaokey.com</w:t>
      </w:r>
    </w:p>
    <w:p>
      <w:r>
        <w:t>现代社会的结构与过程 评论地址：https://www.jiaokey.com/book/detail/10156357.html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