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社会的构成  结构化理论大纲</w:t>
      </w:r>
    </w:p>
    <w:p>
      <w:r>
        <w:rPr>
          <w:rFonts w:ascii="宋体" w:hAnsi="宋体" w:eastAsia="宋体"/>
          <w:sz w:val="24"/>
        </w:rPr>
        <w:t>（英）安东尼·吉登斯（Anthony Giddens）著；李康，李猛译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社会的构成  结构化理论大纲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（英）安东尼·吉登斯（Anthony Giddens）著；李康，李猛译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本书出售、求购地址：https://www.jiaokey.com/book/detail/10156355.html</w:t>
      </w:r>
    </w:p>
    <w:p>
      <w:r>
        <w:t>更多相关图书推荐：https://www.jiaokey.com</w:t>
      </w:r>
    </w:p>
    <w:p>
      <w:r>
        <w:t>（英）安东尼·吉登斯（Anthony Giddens）著；李康，李猛译 其他作品：https://www.jiaokey.com/tag/（英）安东尼·吉登斯（Anthony Giddens）著；李康，李猛译.html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关键词搜索：https://www.jiaokey.com/tag/社会的构成  结构化理论大纲.html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