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马克思主义人学思想发微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马克思主义人学思想发微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本书出售、求购地址：https://www.jiaokey.com/book/detail/10156351.html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关键词搜索：https://www.jiaokey.com/tag/马克思主义人学思想发微.html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