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书名：美国人与中国人：两种生活方式比较</w:t>
      </w:r>
    </w:p>
    <w:p>
      <w:r>
        <w:t>作者：（美）许烺光（Francis L.K.Hsu）著；彭凯平，刘文静等译</w:t>
      </w:r>
    </w:p>
    <w:p>
      <w:r>
        <w:t>出版社：北京：华夏出版社</w:t>
      </w:r>
    </w:p>
    <w:p>
      <w:r>
        <w:t>出版日期：1989.03</w:t>
      </w:r>
    </w:p>
    <w:p>
      <w:r>
        <w:t>总页数：376</w:t>
      </w:r>
    </w:p>
    <w:p>
      <w:r>
        <w:t>更多请访问教客网: www.jiaokey.com</w:t>
      </w:r>
    </w:p>
    <w:p>
      <w:r>
        <w:t>美国人与中国人：两种生活方式比较 评论地址：https://www.jiaokey.com/book/detail/10156342.html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