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为新世纪剪彩  第一届全国青年优秀社科奖获奖论文辑要</w:t>
      </w:r>
    </w:p>
    <w:p>
      <w:r>
        <w:rPr>
          <w:rFonts w:ascii="宋体" w:hAnsi="宋体" w:eastAsia="宋体"/>
          <w:sz w:val="24"/>
        </w:rPr>
        <w:t>翁杰明，张弢主编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为新世纪剪彩  第一届全国青年优秀社科奖获奖论文辑要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翁杰明，张弢主编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本书出售、求购地址：https://www.jiaokey.com/book/detail/10156318.html</w:t>
      </w:r>
    </w:p>
    <w:p>
      <w:r>
        <w:t>更多相关图书推荐：https://www.jiaokey.com</w:t>
      </w:r>
    </w:p>
    <w:p>
      <w:r>
        <w:t>翁杰明，张弢主编 其他作品：https://www.jiaokey.com/tag/翁杰明，张弢主编.html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关键词搜索：https://www.jiaokey.com/tag/为新世纪剪彩  第一届全国青年优秀社科奖获奖论文辑要.html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