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党史资料丛刊  1983年  第3辑  总第16辑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党史资料丛刊  1983年  第3辑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本书出售、求购地址：https://www.jiaokey.com/book/detail/10156283.html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关键词搜索：https://www.jiaokey.com/tag/党史资料丛刊  1983年  第3辑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