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书名：腰箍套不住的女人</w:t>
      </w:r>
    </w:p>
    <w:p>
      <w:r>
        <w:t>作者：周鸣琦著</w:t>
      </w:r>
    </w:p>
    <w:p>
      <w:r>
        <w:t>出版社：昆明:云南教育出版社,1995.05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腰箍套不住的女人 评论地址：https://www.jiaokey.com/book/detail/10156215.html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