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欧洲与超级大国</w:t>
      </w:r>
    </w:p>
    <w:p>
      <w:r>
        <w:rPr>
          <w:rFonts w:ascii="宋体" w:hAnsi="宋体" w:eastAsia="宋体"/>
          <w:sz w:val="24"/>
        </w:rPr>
        <w:t>（美）德波特（Deporte，A.W.）著；唐雪葆等译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欧洲与超级大国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（美）德波特（Deporte，A.W.）著；唐雪葆等译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本书出售、求购地址：https://www.jiaokey.com/book/detail/10156195.html</w:t>
      </w:r>
    </w:p>
    <w:p>
      <w:r>
        <w:t>更多相关图书推荐：https://www.jiaokey.com</w:t>
      </w:r>
    </w:p>
    <w:p>
      <w:r>
        <w:t>（美）德波特（Deporte，A.W.）著；唐雪葆等译 其他作品：https://www.jiaokey.com/tag/（美）德波特（Deporte，A.W.）著；唐雪葆等译.html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关键词搜索：https://www.jiaokey.com/tag/欧洲与超级大国.html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