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书名：基督教与文化</w:t>
      </w:r>
    </w:p>
    <w:p>
      <w:r>
        <w:t>作者：艾略特（Eliot，T.S.）著；杨民生，陈常锦译</w:t>
      </w:r>
    </w:p>
    <w:p>
      <w:r>
        <w:t>出版社：成都：四川人民出版社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基督教与文化 评论地址：https://www.jiaokey.com/book/detail/10156184.html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