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江南传教史  第2卷</w:t>
      </w:r>
    </w:p>
    <w:p>
      <w:r>
        <w:rPr>
          <w:rFonts w:ascii="宋体" w:hAnsi="宋体" w:eastAsia="宋体"/>
          <w:sz w:val="24"/>
        </w:rPr>
        <w:t>（法）史式徽，J.著；天主教上海教区史料译写组译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江南传教史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（法）史式徽，J.著；天主教上海教区史料译写组译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本书出售、求购地址：https://www.jiaokey.com/book/detail/10156171.html</w:t>
      </w:r>
    </w:p>
    <w:p>
      <w:r>
        <w:t>更多相关图书推荐：https://www.jiaokey.com</w:t>
      </w:r>
    </w:p>
    <w:p>
      <w:r>
        <w:t>（法）史式徽，J.著；天主教上海教区史料译写组译 其他作品：https://www.jiaokey.com/tag/（法）史式徽，J.著；天主教上海教区史料译写组译.html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关键词搜索：https://www.jiaokey.com/tag/江南传教史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