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基督与解脱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基督与解脱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本书出售、求购地址：https://www.jiaokey.com/book/detail/10156145.html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关键词搜索：https://www.jiaokey.com/tag/基督与解脱.html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