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党的宣传工作文件选编  ①、②、③、④（1949-1966）、（1976-1982）、（1983-1987）、（1988-1992）</w:t>
      </w:r>
    </w:p>
    <w:p>
      <w:r>
        <w:rPr>
          <w:rFonts w:ascii="宋体" w:hAnsi="宋体" w:eastAsia="宋体"/>
          <w:sz w:val="24"/>
        </w:rPr>
        <w:t>中央宣传部办公室厅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党的宣传工作文件选编  ①、②、③、④（1949-1966）、（1976-1982）、（1983-1987）、（1988-1992）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中央宣传部办公室厅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本书出售、求购地址：https://www.jiaokey.com/book/detail/10156123.html</w:t>
      </w:r>
    </w:p>
    <w:p>
      <w:r>
        <w:t>更多相关图书推荐：https://www.jiaokey.com</w:t>
      </w:r>
    </w:p>
    <w:p>
      <w:r>
        <w:t>中央宣传部办公室厅 其他作品：https://www.jiaokey.com/tag/中央宣传部办公室厅.html</w:t>
      </w:r>
    </w:p>
    <w:p>
      <w:r>
        <w:t>关键词搜索：https://www.jiaokey.com/tag/党的宣传工作文件选编  ①、②、③、④（1949-1966）、（1976-1982）、（1983-1987）、（1988-1992）.html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