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马克思主义科学世界观和党的思想路线专题讲座</w:t>
      </w:r>
    </w:p>
    <w:p>
      <w:r>
        <w:rPr>
          <w:rFonts w:ascii="宋体" w:hAnsi="宋体" w:eastAsia="宋体"/>
          <w:sz w:val="24"/>
        </w:rPr>
        <w:t>中共中央党校出版社组织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马克思主义科学世界观和党的思想路线专题讲座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中共中央党校出版社组织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本书出售、求购地址：https://www.jiaokey.com/book/detail/10156118.html</w:t>
      </w:r>
    </w:p>
    <w:p>
      <w:r>
        <w:t>更多相关图书推荐：https://www.jiaokey.com</w:t>
      </w:r>
    </w:p>
    <w:p>
      <w:r>
        <w:t>中共中央党校出版社组织 其他作品：https://www.jiaokey.com/tag/中共中央党校出版社组织.html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关键词搜索：https://www.jiaokey.com/tag/马克思主义科学世界观和党的思想路线专题讲座.html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