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树立正确的世界观、人生观、价值观  新时期共产党员党性修养读本</w:t>
      </w:r>
    </w:p>
    <w:p>
      <w:r>
        <w:rPr>
          <w:rFonts w:ascii="宋体" w:hAnsi="宋体" w:eastAsia="宋体"/>
          <w:sz w:val="24"/>
        </w:rPr>
        <w:t>罗国杰主编；北京高校党校协作组组织编写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树立正确的世界观、人生观、价值观  新时期共产党员党性修养读本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罗国杰主编；北京高校党校协作组组织编写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本书出售、求购地址：https://www.jiaokey.com/book/detail/10156102.html</w:t>
      </w:r>
    </w:p>
    <w:p>
      <w:r>
        <w:t>更多相关图书推荐：https://www.jiaokey.com</w:t>
      </w:r>
    </w:p>
    <w:p>
      <w:r>
        <w:t>罗国杰主编；北京高校党校协作组组织编写 其他作品：https://www.jiaokey.com/tag/罗国杰主编；北京高校党校协作组组织编写.html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关键词搜索：https://www.jiaokey.com/tag/树立正确的世界观、人生观、价值观  新时期共产党员党性修养读本.html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