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解冻年代  中国三次思想解放备忘录  1978-1997</w:t>
      </w:r>
    </w:p>
    <w:p>
      <w:r>
        <w:rPr>
          <w:rFonts w:ascii="宋体" w:hAnsi="宋体" w:eastAsia="宋体"/>
          <w:sz w:val="24"/>
        </w:rPr>
        <w:t>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解冻年代  中国三次思想解放备忘录  1978-1997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本书出售、求购地址：https://www.jiaokey.com/book/detail/10156063.html</w:t>
      </w:r>
    </w:p>
    <w:p>
      <w:r>
        <w:t>更多相关图书推荐：https://www.jiaokey.com</w:t>
      </w:r>
    </w:p>
    <w:p>
      <w:r>
        <w:t>厉平编 其他作品：https://www.jiaokey.com/tag/厉平编.html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关键词搜索：https://www.jiaokey.com/tag/解冻年代  中国三次思想解放备忘录  1978-1997.html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