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宪政·民主·对外事务</w:t>
      </w:r>
    </w:p>
    <w:p>
      <w:r>
        <w:rPr>
          <w:rFonts w:ascii="宋体" w:hAnsi="宋体" w:eastAsia="宋体"/>
          <w:sz w:val="24"/>
        </w:rPr>
        <w:t>（美）路易斯·亨金（Louis Henkin）著；邓正来译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宪政·民主·对外事务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（美）路易斯·亨金（Louis Henkin）著；邓正来译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本书出售、求购地址：https://www.jiaokey.com/book/detail/10156037.html</w:t>
      </w:r>
    </w:p>
    <w:p>
      <w:r>
        <w:t>更多相关图书推荐：https://www.jiaokey.com</w:t>
      </w:r>
    </w:p>
    <w:p>
      <w:r>
        <w:t>（美）路易斯·亨金（Louis Henkin）著；邓正来译 其他作品：https://www.jiaokey.com/tag/（美）路易斯·亨金（Louis Henkin）著；邓正来译.html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关键词搜索：https://www.jiaokey.com/tag/宪政·民主·对外事务.html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