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关于严禁卖淫嫖娼的决定  关于严惩拐卖绑架妇女儿童的犯罪分子的决定释义</w:t>
      </w:r>
    </w:p>
    <w:p>
      <w:r>
        <w:rPr>
          <w:rFonts w:ascii="宋体" w:hAnsi="宋体" w:eastAsia="宋体"/>
          <w:sz w:val="24"/>
        </w:rPr>
        <w:t>柯良栋，尉默楠主编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关于严禁卖淫嫖娼的决定  关于严惩拐卖绑架妇女儿童的犯罪分子的决定释义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柯良栋，尉默楠主编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本书出售、求购地址：https://www.jiaokey.com/book/detail/10156018.html</w:t>
      </w:r>
    </w:p>
    <w:p>
      <w:r>
        <w:t>更多相关图书推荐：https://www.jiaokey.com</w:t>
      </w:r>
    </w:p>
    <w:p>
      <w:r>
        <w:t>柯良栋，尉默楠主编 其他作品：https://www.jiaokey.com/tag/柯良栋，尉默楠主编.html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关键词搜索：https://www.jiaokey.com/tag/关于严禁卖淫嫖娼的决定  关于严惩拐卖绑架妇女儿童的犯罪分子的决定释义.html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