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从来兵战智者胜  中国古代军事谋略</w:t>
      </w:r>
    </w:p>
    <w:p>
      <w:r>
        <w:rPr>
          <w:rFonts w:ascii="宋体" w:hAnsi="宋体" w:eastAsia="宋体"/>
          <w:sz w:val="24"/>
        </w:rPr>
        <w:t>张云勋，程宝昌著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从来兵战智者胜  中国古代军事谋略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张云勋，程宝昌著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本书出售、求购地址：https://www.jiaokey.com/book/detail/10155961.html</w:t>
      </w:r>
    </w:p>
    <w:p>
      <w:r>
        <w:t>更多相关图书推荐：https://www.jiaokey.com</w:t>
      </w:r>
    </w:p>
    <w:p>
      <w:r>
        <w:t>张云勋，程宝昌著 其他作品：https://www.jiaokey.com/tag/张云勋，程宝昌著.html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关键词搜索：https://www.jiaokey.com/tag/从来兵战智者胜  中国古代军事谋略.html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