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南京江面上的壮举  记林遵将军率国民党第二舰队起义</w:t>
      </w:r>
    </w:p>
    <w:p>
      <w:r>
        <w:rPr>
          <w:rFonts w:ascii="宋体" w:hAnsi="宋体" w:eastAsia="宋体"/>
          <w:sz w:val="24"/>
        </w:rPr>
        <w:t>戈今，陆其明编著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南京江面上的壮举  记林遵将军率国民党第二舰队起义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戈今，陆其明编著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本书出售、求购地址：https://www.jiaokey.com/book/detail/10155943.html</w:t>
      </w:r>
    </w:p>
    <w:p>
      <w:r>
        <w:t>更多相关图书推荐：https://www.jiaokey.com</w:t>
      </w:r>
    </w:p>
    <w:p>
      <w:r>
        <w:t>戈今，陆其明编著 其他作品：https://www.jiaokey.com/tag/戈今，陆其明编著.html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关键词搜索：https://www.jiaokey.com/tag/南京江面上的壮举  记林遵将军率国民党第二舰队起义.html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