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跨越鸿沟  1969-1979年中美关系的演变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跨越鸿沟  1969-1979年中美关系的演变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本书出售、求购地址：https://www.jiaokey.com/book/detail/10155938.html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关键词搜索：https://www.jiaokey.com/tag/跨越鸿沟  1969-1979年中美关系的演变.html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