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书名：美国对华政策文件选编  从鸦片战争到第一次世界大战  1842-1918</w:t>
      </w:r>
    </w:p>
    <w:p>
      <w:r>
        <w:t>作者：阎广耀，方生选译</w:t>
      </w:r>
    </w:p>
    <w:p>
      <w:r>
        <w:t>出版社：</w:t>
      </w:r>
    </w:p>
    <w:p>
      <w:r>
        <w:t>出版日期：1990.09</w:t>
      </w:r>
    </w:p>
    <w:p>
      <w:r>
        <w:t>总页数：528</w:t>
      </w:r>
    </w:p>
    <w:p>
      <w:r>
        <w:t>更多请访问教客网: www.jiaokey.com</w:t>
      </w:r>
    </w:p>
    <w:p>
      <w:r>
        <w:t>美国对华政策文件选编  从鸦片战争到第一次世界大战  1842-1918 评论地址：https://www.jiaokey.com/book/detail/10155930.html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