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书名：奥中友谊史</w:t>
      </w:r>
    </w:p>
    <w:p>
      <w:r>
        <w:t>作者：（奥地利）卡明斯基（Kamingsiji，G.），（奥地利）翁特里德（Wengtelider，A.）著；包克伦译</w:t>
      </w:r>
    </w:p>
    <w:p>
      <w:r>
        <w:t>出版社：北京：世界知识出版社</w:t>
      </w:r>
    </w:p>
    <w:p>
      <w:r>
        <w:t>出版日期：1986.12</w:t>
      </w:r>
    </w:p>
    <w:p>
      <w:r>
        <w:t>总页数：378</w:t>
      </w:r>
    </w:p>
    <w:p>
      <w:r>
        <w:t>更多请访问教客网: www.jiaokey.com</w:t>
      </w:r>
    </w:p>
    <w:p>
      <w:r>
        <w:t>奥中友谊史 评论地址：https://www.jiaokey.com/book/detail/10155922.html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