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从协调外交到自主外交  日本在推行对华政策中与西方列强的关系</w:t>
      </w:r>
    </w:p>
    <w:p>
      <w:r>
        <w:rPr>
          <w:rFonts w:ascii="宋体" w:hAnsi="宋体" w:eastAsia="宋体"/>
          <w:sz w:val="24"/>
        </w:rPr>
        <w:t>武寅著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从协调外交到自主外交  日本在推行对华政策中与西方列强的关系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本书出售、求购地址：https://www.jiaokey.com/book/detail/10155909.html</w:t>
      </w:r>
    </w:p>
    <w:p>
      <w:r>
        <w:t>更多相关图书推荐：https://www.jiaokey.com</w:t>
      </w:r>
    </w:p>
    <w:p>
      <w:r>
        <w:t>武寅著 其他作品：https://www.jiaokey.com/tag/武寅著.html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关键词搜索：https://www.jiaokey.com/tag/从协调外交到自主外交  日本在推行对华政策中与西方列强的关系.html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