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  威尔逊“理想主义”外交研究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  威尔逊“理想主义”外交研究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本书出售、求购地址：https://www.jiaokey.com/book/detail/10155906.html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关键词搜索：https://www.jiaokey.com/tag/梦想与现实  威尔逊“理想主义”外交研究.html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