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书名：第二次世界大战后美国的外交政策</w:t>
      </w:r>
    </w:p>
    <w:p>
      <w:r>
        <w:t>作者：（美）斯帕尼尔（Spanier John）著；段若石译</w:t>
      </w:r>
    </w:p>
    <w:p>
      <w:r>
        <w:t>出版社：</w:t>
      </w:r>
    </w:p>
    <w:p>
      <w:r>
        <w:t>出版日期：1992.05</w:t>
      </w:r>
    </w:p>
    <w:p>
      <w:r>
        <w:t>总页数：460</w:t>
      </w:r>
    </w:p>
    <w:p>
      <w:r>
        <w:t>更多请访问教客网: www.jiaokey.com</w:t>
      </w:r>
    </w:p>
    <w:p>
      <w:r>
        <w:t>第二次世界大战后美国的外交政策 评论地址：https://www.jiaokey.com/book/detail/10155898.html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