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  中美关系的焦点</w:t>
      </w:r>
    </w:p>
    <w:p>
      <w:r>
        <w:t>作者：张景旭编著</w:t>
      </w:r>
    </w:p>
    <w:p>
      <w:r>
        <w:t>出版社：福州：福建人民出版社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台湾问题  中美关系的焦点 评论地址：https://www.jiaokey.com/book/detail/10155892.html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