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书名：你想认识香港吗  献给九七的礼物</w:t>
      </w:r>
    </w:p>
    <w:p>
      <w:r>
        <w:t>作者：杨春沛，田俊江主编</w:t>
      </w:r>
    </w:p>
    <w:p>
      <w:r>
        <w:t>出版社：北京：华文出版社</w:t>
      </w:r>
    </w:p>
    <w:p>
      <w:r>
        <w:t>出版日期：1995.11</w:t>
      </w:r>
    </w:p>
    <w:p>
      <w:r>
        <w:t>总页数：162</w:t>
      </w:r>
    </w:p>
    <w:p>
      <w:r>
        <w:t>更多请访问教客网: www.jiaokey.com</w:t>
      </w:r>
    </w:p>
    <w:p>
      <w:r>
        <w:t>你想认识香港吗  献给九七的礼物 评论地址：https://www.jiaokey.com/book/detail/10155876.html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