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崇高的使命-忆战斗在国民党营垒的岁月  上</w:t>
      </w:r>
    </w:p>
    <w:p>
      <w:r>
        <w:rPr>
          <w:rFonts w:ascii="宋体" w:hAnsi="宋体" w:eastAsia="宋体"/>
          <w:sz w:val="24"/>
        </w:rPr>
        <w:t>蔡惠霖，安枫，孙维吼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崇高的使命-忆战斗在国民党营垒的岁月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蔡惠霖，安枫，孙维吼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本书出售、求购地址：https://www.jiaokey.com/book/detail/10155809.html</w:t>
      </w:r>
    </w:p>
    <w:p>
      <w:r>
        <w:t>更多相关图书推荐：https://www.jiaokey.com</w:t>
      </w:r>
    </w:p>
    <w:p>
      <w:r>
        <w:t>蔡惠霖，安枫，孙维吼 其他作品：https://www.jiaokey.com/tag/蔡惠霖，安枫，孙维吼.html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关键词搜索：https://www.jiaokey.com/tag/崇高的使命-忆战斗在国民党营垒的岁月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