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书名：人民政协工作学习文选</w:t>
      </w:r>
    </w:p>
    <w:p>
      <w:r>
        <w:t>作者：中央社会主义学院统战理论教研室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人民政协工作学习文选 评论地址：https://www.jiaokey.com/book/detail/10155724.html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