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向历史和现实的实践学习  社会主义政治论集</w:t>
      </w:r>
    </w:p>
    <w:p>
      <w:r>
        <w:rPr>
          <w:rFonts w:ascii="宋体" w:hAnsi="宋体" w:eastAsia="宋体"/>
          <w:sz w:val="24"/>
        </w:rPr>
        <w:t>滕文生，贾春峰著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向历史和现实的实践学习  社会主义政治论集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滕文生，贾春峰著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本书出售、求购地址：https://www.jiaokey.com/book/detail/10155691.html</w:t>
      </w:r>
    </w:p>
    <w:p>
      <w:r>
        <w:t>更多相关图书推荐：https://www.jiaokey.com</w:t>
      </w:r>
    </w:p>
    <w:p>
      <w:r>
        <w:t>滕文生，贾春峰著 其他作品：https://www.jiaokey.com/tag/滕文生，贾春峰著.html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关键词搜索：https://www.jiaokey.com/tag/向历史和现实的实践学习  社会主义政治论集.html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